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19:00-21:00 Allti Påväg - Skivreleasekonsert med Josefin Sirén</w:t>
      </w:r>
    </w:p>
    <w:p>
      <w:r>
        <w:t>Josefin Sirén släpper sin andra skiva på Vörådialekt och åker på turné i Österbotten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