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Innovation Center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09:00-16:15 More from Less - Ostrobothnia Circular Economy Day</w:t>
      </w:r>
    </w:p>
    <w:p>
      <w:r>
        <w:t>Tervetuloa inspiroivaan seminaariin tulevaisuuden kiertotaloudesta!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