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Natalia´s ART Studio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15:00-16:00 Käsin maalaus-paja Natalia´s ART Studiossa 13.3. klo 15</w:t>
      </w:r>
    </w:p>
    <w:p>
      <w:r>
        <w:t>UUTUUS - Intuitiivinen maalaus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