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MG Depån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10:00-13:00 Spin of Hope</w:t>
      </w:r>
    </w:p>
    <w:p>
      <w:r>
        <w:t>Spin of Hope till förmån för barn som insjuknat i cancer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