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807, 66600 VÖRÅ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14:00-16:00 Brädspelseftermiddag på Tuckor byagård</w:t>
      </w:r>
    </w:p>
    <w:p>
      <w:r>
        <w:t>Välkommen på brädspelseftermiddag till Tuckor byagård sö 15.3.2026 kl. 14-16.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