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 i Jakobstad, Runebergsgatan 12, Jakobstad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11:00-12:30 Rocka sockorna med oss!</w:t>
      </w:r>
    </w:p>
    <w:p>
      <w:r>
        <w:t>Kom och rocka sockorna för att fira alla människors lika värde!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