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Gruppen träffas vid ungdomsgården Ziti, Marknadsvägen 1 i Smedsby</w:t>
      </w:r>
    </w:p>
    <w:p>
      <w:r>
        <w:t>12.3.2026 torstai</w:t>
      </w:r>
    </w:p>
    <w:p>
      <w:pPr>
        <w:pStyle w:val="Heading1"/>
      </w:pPr>
      <w:r>
        <w:t>12.3.2026-21.5.2026</w:t>
      </w:r>
    </w:p>
    <w:p>
      <w:pPr>
        <w:pStyle w:val="Heading2"/>
      </w:pPr>
      <w:r>
        <w:t>15:15-16:45 Ninni grundgrupp i Korsholm</w:t>
      </w:r>
    </w:p>
    <w:p>
      <w:r>
        <w:t>Kamratstödgrupp för unga som har en vuxen närstående med beroende och/eller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