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Gruppen träffas på Vasaesplanaden 17, 6:e våningen</w:t>
      </w:r>
    </w:p>
    <w:p>
      <w:r>
        <w:t>23.3.2026 maanantai</w:t>
      </w:r>
    </w:p>
    <w:p>
      <w:pPr>
        <w:pStyle w:val="Heading1"/>
      </w:pPr>
      <w:r>
        <w:t>23.3.2026-18.5.2026</w:t>
      </w:r>
    </w:p>
    <w:p>
      <w:pPr>
        <w:pStyle w:val="Heading2"/>
      </w:pPr>
      <w:r>
        <w:t>16:00-17:30 Ninni stödgrupp i Vasa</w:t>
      </w:r>
    </w:p>
    <w:p>
      <w:r>
        <w:t>Kamratstödsgrupp för unga som har en närstående vuxen med beroende och/eller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