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14:00-15:30 Webinarie: Spelberoende - att förstå och bemöta</w:t>
      </w:r>
    </w:p>
    <w:p>
      <w:r>
        <w:t>Kostnadsfritt webinarie för professionella som möter människor i sitt arbete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