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Malakta</w:t>
      </w:r>
    </w:p>
    <w:p>
      <w:r>
        <w:t>18.4.2026 lauantai</w:t>
      </w:r>
    </w:p>
    <w:p>
      <w:pPr>
        <w:pStyle w:val="Heading1"/>
      </w:pPr>
      <w:r>
        <w:t>18.4.2026 lauantai</w:t>
      </w:r>
    </w:p>
    <w:p>
      <w:pPr>
        <w:pStyle w:val="Heading2"/>
      </w:pPr>
      <w:r>
        <w:t>18:00-20:00 Musik, mardrömmar</w:t>
      </w:r>
    </w:p>
    <w:p>
      <w:r>
        <w:t>"musik, mardrömmar" on elektroakustinen noise-projekti, jonka muodostavat Rickard Eklund, Stefan Backas ja Benny Ojala.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