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USM:s kansli, Handelsesplanaden 8 C (ovanför Olivers Inn)</w:t>
      </w:r>
    </w:p>
    <w:p>
      <w:r>
        <w:t>12.3.2026 torstai</w:t>
      </w:r>
    </w:p>
    <w:p>
      <w:pPr>
        <w:pStyle w:val="Heading1"/>
      </w:pPr>
      <w:r>
        <w:t>12.3.2026-11.6.2026</w:t>
      </w:r>
    </w:p>
    <w:p>
      <w:pPr>
        <w:pStyle w:val="Heading2"/>
      </w:pPr>
      <w:r>
        <w:t>17:30-19:00 Stödgrupp för vuxna barn</w:t>
      </w:r>
    </w:p>
    <w:p>
      <w:r>
        <w:t>En stödgrupp för dig som vuxit upp i en familj där det funnits beroendeproblematik eller andra dysfunktionella beteenden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