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USM:s kansli, Handelsesplanaden 8 C (ovanför Olivers Inn)</w:t>
      </w:r>
    </w:p>
    <w:p>
      <w:r>
        <w:t>19.3.2026 torstai</w:t>
      </w:r>
    </w:p>
    <w:p>
      <w:pPr>
        <w:pStyle w:val="Heading1"/>
      </w:pPr>
      <w:r>
        <w:t>19.3.2026-18.6.2026</w:t>
      </w:r>
    </w:p>
    <w:p>
      <w:pPr>
        <w:pStyle w:val="Heading2"/>
      </w:pPr>
      <w:r>
        <w:t>18:00-19:30 Stödgrupp för kvinnor i Vasa</w:t>
      </w:r>
    </w:p>
    <w:p>
      <w:r>
        <w:t>Stödgrupp för dig som är anhörig till någon med beroendeproblematik eller har eget beroende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