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Claresundsvägen 8</w:t>
      </w:r>
    </w:p>
    <w:p>
      <w:r>
        <w:t>31.3.2026 tiistai</w:t>
      </w:r>
    </w:p>
    <w:p>
      <w:pPr>
        <w:pStyle w:val="Heading1"/>
      </w:pPr>
      <w:r>
        <w:t>31.3.2026-26.5.2026</w:t>
      </w:r>
    </w:p>
    <w:p>
      <w:pPr>
        <w:pStyle w:val="Heading2"/>
      </w:pPr>
      <w:r>
        <w:t>16:30-18:00 Stödgrupp för anhöriga i Närpes</w:t>
      </w:r>
    </w:p>
    <w:p>
      <w:r>
        <w:t>Stödgrupp för anhöriga till personer med beroendeproblematik eller kriminellt beteende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