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USM:s kansli i Vasa, Handelsesplanaden 8 C (ovanför Olivers Inn)</w:t>
      </w:r>
    </w:p>
    <w:p>
      <w:r>
        <w:t>31.3.2026 tiistai</w:t>
      </w:r>
    </w:p>
    <w:p>
      <w:pPr>
        <w:pStyle w:val="Heading1"/>
      </w:pPr>
      <w:r>
        <w:t>31.3.2026-26.5.2026</w:t>
      </w:r>
    </w:p>
    <w:p>
      <w:pPr>
        <w:pStyle w:val="Heading2"/>
      </w:pPr>
      <w:r>
        <w:t>16:30-18:00 Stödgrupp för personer med penningsspelsproblematik</w:t>
      </w:r>
    </w:p>
    <w:p>
      <w:r>
        <w:t>En stödgrupp för dig som känner oro för ditt spelande eller som har ett spelberoende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