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Frans Henriksson-salen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 xml:space="preserve">19:00-20:30 Lina Teir i Närpes </w:t>
      </w:r>
    </w:p>
    <w:p>
      <w:r>
        <w:t>Lina Teir sjunger, spelar och berättar musikaliska reseberättelser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