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22.3.2026 sunnuntai</w:t>
      </w:r>
    </w:p>
    <w:p>
      <w:pPr>
        <w:pStyle w:val="Heading1"/>
      </w:pPr>
      <w:r>
        <w:t>22.3.2026 sunnuntai</w:t>
      </w:r>
    </w:p>
    <w:p>
      <w:pPr>
        <w:pStyle w:val="Heading2"/>
      </w:pPr>
      <w:r>
        <w:t xml:space="preserve">11:00-17:00 Efo 100 år </w:t>
      </w:r>
    </w:p>
    <w:p>
      <w:r>
        <w:t>Evangeliska folkhögskolans hundraårsjubileum firas med program hela dagen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