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20:00-23:00 Philip Järvenpää Blues Experience</w:t>
      </w:r>
    </w:p>
    <w:p>
      <w:r>
        <w:t>Räjähtävä show, jossa on alkuperäisiä kappaleita "aitoihin" tarinoihin perustuen.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