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Raatihuonegalleria, Kirkkokatu 4, Uusikaarlepyy</w:t>
      </w:r>
    </w:p>
    <w:p>
      <w:r>
        <w:t>1.4.2026 keskiviikko</w:t>
      </w:r>
    </w:p>
    <w:p>
      <w:pPr>
        <w:pStyle w:val="Heading1"/>
      </w:pPr>
      <w:r>
        <w:t>1.4.2026-22.4.2026</w:t>
      </w:r>
    </w:p>
    <w:p>
      <w:pPr>
        <w:pStyle w:val="Heading2"/>
      </w:pPr>
      <w:r>
        <w:t>18:00-20:00 Valokuvanäyttely: Kallioiden ja luotojen helmassa</w:t>
      </w:r>
    </w:p>
    <w:p>
      <w:r>
        <w:t>Tervetuloa Gunilla Björklundin, Bo Isomaan ja Gun-Marie Wiisin valokuvanättelyyn "Kallioiden ja luotojen helmassa"!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