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Pedersöre kyrka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19:00-19:00 W. A. Mozart: Requiem</w:t>
      </w:r>
    </w:p>
    <w:p>
      <w:r>
        <w:t>Jakobstads Sinfonietta Pietarsaaren Sinfonietta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