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uimahalli, Hietalahdenkatu 8, 65100 Vaasa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09:30-18:00 Kvarken Games 18.-19.4.2026</w:t>
      </w:r>
    </w:p>
    <w:p>
      <w:r>
        <w:t>Vaasan Uimaseura -Vasa Simsällskap ry järjestää  Suomen Uimaliiton luvalla avoimet kansalliset  uintkilpailut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