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 ry, Tampereentie 603, 66450 Jakkula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19:00-21:00 Haavelaiva - kaappaus kesäyössä</w:t>
      </w:r>
    </w:p>
    <w:p>
      <w:r>
        <w:t xml:space="preserve">Hyvän mielen komedia täynnä 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