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Station 49, Södra Munsalavägen 49, Munsala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08:00-15:00 Nykaabi hub at Station 49  - TOR 16.4.2026 - Gäst: vd Per-Erik Kåla, Adapa Finland</w:t>
      </w:r>
    </w:p>
    <w:p>
      <w:r>
        <w:t>Nykaabi hub at Station 49  - TOR 16.4.2026 - Gäst: vd Per-Erik Kåla, Adapa Finland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