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Tenniscenter Pietarsaaressa Västerleden 3 68630 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10:00-13:00 Tenniskurssi aikuisille</w:t>
      </w:r>
    </w:p>
    <w:p>
      <w:r>
        <w:t>Tenniskurssi aikuisille 21.3 ja 22.3 10-13 yhteensä 6h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