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17:00-17:00 OskuElias - komediaspesiaali SHOW - Little things</w:t>
      </w:r>
    </w:p>
    <w:p>
      <w:r>
        <w:t>Pienimaki Company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