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Espen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 xml:space="preserve">10:00-14:00 Tervetuloa ottamaan Sähköisku! </w:t>
      </w:r>
    </w:p>
    <w:p>
      <w:r>
        <w:t>Vaasan kaupunki jakaa Energy Weekin aikana leikillisesti sähköiskuja kaupungin infopisteellä Espenissä.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