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SFV:s kansli, Handelsesplanaden 23 B, Vasa</w:t>
      </w:r>
    </w:p>
    <w:p>
      <w:r>
        <w:t>9.4.2026 torstai</w:t>
      </w:r>
    </w:p>
    <w:p>
      <w:pPr>
        <w:pStyle w:val="Heading1"/>
      </w:pPr>
      <w:r>
        <w:t>9.4.2026 torstai</w:t>
      </w:r>
    </w:p>
    <w:p>
      <w:pPr>
        <w:pStyle w:val="Heading2"/>
      </w:pPr>
      <w:r>
        <w:t xml:space="preserve">13:00-17:00 Bygg din egen AI-agent </w:t>
      </w:r>
    </w:p>
    <w:p>
      <w:r>
        <w:t xml:space="preserve">Lär dig skapa en AI-agent som stärker ditt arbete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