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Fagerbacka fäbodställe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19:00-21:00 Sommarsamling på Fagerbacka fäbodställe</w:t>
      </w:r>
    </w:p>
    <w:p>
      <w:r>
        <w:t>Sommarsamling med kort program och arbetsdemonstrationer samt servering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