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Pietarsaaren kaupunginkirjasto, Runeberginkatu 12, Pietarsaari.</w:t>
      </w:r>
    </w:p>
    <w:p>
      <w:r>
        <w:t>11.3.2026 keskiviikko</w:t>
      </w:r>
    </w:p>
    <w:p>
      <w:pPr>
        <w:pStyle w:val="Heading1"/>
      </w:pPr>
      <w:r>
        <w:t>11.3.2026 keskiviikko</w:t>
      </w:r>
    </w:p>
    <w:p>
      <w:pPr>
        <w:pStyle w:val="Heading2"/>
      </w:pPr>
      <w:r>
        <w:t>18:00-20:00 Voittava vasemmisto - ajatuksia rahasta ja politiikasta huumorin ja musiikin kera</w:t>
      </w:r>
    </w:p>
    <w:p>
      <w:r>
        <w:t>Vasemmiston varapj. Otto Bruun ja Dan Bäckman käsittelee ajankohtaisia poliittisia asioita ja voittavaa vasemmistoa.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