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kirjasto, Pikitehtaankatu 19-23, Vaasa.</w:t>
      </w:r>
    </w:p>
    <w:p>
      <w:r>
        <w:t>1.4.2026 keskiviikko</w:t>
      </w:r>
    </w:p>
    <w:p>
      <w:pPr>
        <w:pStyle w:val="Heading1"/>
      </w:pPr>
      <w:r>
        <w:t>1.4.2026-6.5.2026</w:t>
      </w:r>
    </w:p>
    <w:p>
      <w:pPr>
        <w:pStyle w:val="Heading2"/>
      </w:pPr>
      <w:r>
        <w:t>17:00-18:30 Hiljainen lukupiiri Palosaaren kirjastossa</w:t>
      </w:r>
    </w:p>
    <w:p>
      <w:r>
        <w:t>Hiljainen lukupiiri Palosaaren kirjastossa keskiviikkona 6.5.2026 klo 17.00-18.30.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