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18:00-18:00 Morsdagskonsert med Patrik Isaksson, Åsa Jinder, Sarah Nedergård och Jannike</w:t>
      </w:r>
    </w:p>
    <w:p>
      <w:r>
        <w:t>Maxino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