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Kyrkstigen 1, 68700 Terjärv 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10:00-14:00 Terjärv Vårmarknad 23.5</w:t>
      </w:r>
    </w:p>
    <w:p>
      <w:r>
        <w:t xml:space="preserve">Vårmarknad med mångsidigt program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