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Kauppapuistikko 12, 65100 Vaasa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20:00-23:00 Dimsegel</w:t>
      </w:r>
    </w:p>
    <w:p>
      <w:r>
        <w:t>Ruotsinkielisiä lauluja Marina Nygårdilta rakkaudesta, pimeydestä, toivosta ja kaipuusta, yhdistäen eri tyylejä.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