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pääkirjasto, Koulutie 1, 65610 Mustasaari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 xml:space="preserve">12:00-14:00 Satumetsästäjät kirjastossa </w:t>
      </w:r>
    </w:p>
    <w:p>
      <w:r>
        <w:t>Tervetuloa koko perheen satutapahtumaan Mustasaaren pääkirjastoon!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