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Mjölvägen 1, Bennäs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17:30-18:30 Invigningsfest</w:t>
      </w:r>
    </w:p>
    <w:p>
      <w:r>
        <w:t>Invigning av Nepsy-hylla och presentation av nya bilderböcker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