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19:00-20:30 Filosofie doktor Evelina Wilson föreläser kring temat: kvinnor och hälsa</w:t>
      </w:r>
    </w:p>
    <w:p>
      <w:r>
        <w:t>Välkommen på föreläsning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