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Juthbacka Restaurang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18:30-21:00 Nykarleby Företagarfest 2026</w:t>
      </w:r>
    </w:p>
    <w:p>
      <w:r>
        <w:t>Ta del i festligheterna och se vem som blir Årets Företagare och Årets Uppstickare!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