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VEO Areena</w:t>
      </w:r>
    </w:p>
    <w:p>
      <w:r>
        <w:t>16.6.2026 tiistai</w:t>
      </w:r>
    </w:p>
    <w:p>
      <w:pPr>
        <w:pStyle w:val="Heading1"/>
      </w:pPr>
      <w:r>
        <w:t>16.6.2026-18.6.2026</w:t>
      </w:r>
    </w:p>
    <w:p>
      <w:pPr>
        <w:pStyle w:val="Heading2"/>
      </w:pPr>
      <w:r>
        <w:t>10:30-16:30 WASA Royals JR Football Camp 2026</w:t>
      </w:r>
    </w:p>
    <w:p>
      <w:r>
        <w:t>Vauhdikas amerikkalaisen jalkapallon kesäleiri Wasa Royals miesten joukkueen toteuttamana.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