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Kaarlenkenttä</w:t>
      </w: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14:00-16:30 Royals - Butchers La. 15.8.2026</w:t>
      </w:r>
    </w:p>
    <w:p>
      <w:r>
        <w:t>Amerikkalainen jalkapallo - Wasa Royals vs Porvoon Butchers - Vaahteraliiga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