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14:00-16:30 Royals - Roosters La. 13.6.2026</w:t>
      </w:r>
    </w:p>
    <w:p>
      <w:r>
        <w:t>Amerikkalainen jalkapallo - Wasa Royals vs Helsinki Roosters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