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Vörå ungdomsförening </w:t>
      </w:r>
    </w:p>
    <w:p>
      <w:r>
        <w:t>29.6.2026 maanantai</w:t>
      </w:r>
    </w:p>
    <w:p>
      <w:pPr>
        <w:pStyle w:val="Heading1"/>
      </w:pPr>
      <w:r>
        <w:t>29.6.2026-5.7.2026</w:t>
      </w:r>
    </w:p>
    <w:p>
      <w:pPr>
        <w:pStyle w:val="Heading2"/>
      </w:pPr>
      <w:r>
        <w:t xml:space="preserve">09:00-23:59 Amazing Vöörodagsrace </w:t>
      </w:r>
    </w:p>
    <w:p>
      <w:r>
        <w:t>En rutt på ca 10km, delta hur och när du vill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