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Mjölvägen 1, Bennäs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18:30-18:30 Lyrikafton</w:t>
      </w:r>
    </w:p>
    <w:p>
      <w:r>
        <w:t>Hanna Granqvist och Jan Wenman läser sina egna dikter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