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Mjölvägen 1, Bennäs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19:00-20:30 Trivseljazz på bibban</w:t>
      </w:r>
    </w:p>
    <w:p>
      <w:r>
        <w:t>Anders Lindhs orkester och gästsolist Matilda Svenfelt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