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13:00-14:00 Yleisöopastukset näyttelyssä Lay Off the Land</w:t>
      </w:r>
    </w:p>
    <w:p>
      <w:r>
        <w:t>Pohjanmaan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