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VASEK (Nedre torget 1A, 3 vån.)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17:30-18:30 Värdeskapande i företag - från strategi till resultat</w:t>
      </w:r>
    </w:p>
    <w:p>
      <w:r>
        <w:t>Har ert företag en klar strategi med tydliga mål och ett systematiskt genomförande?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