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Ernst Salongerin bistro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19:00-19:00 Lauantai Lounge -  DJ Fredrik Furu</w:t>
      </w:r>
    </w:p>
    <w:p>
      <w:r>
        <w:t>Laskeudu lauantaitunnelmaan Ernstin Bistrossa, DJ Fredrik Furu tarjoilee kevään tyylikkäimmät svengit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