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Bladhin talo, Kaskinen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18:00-19:00 Sävelet jotka yhdistää - Solistikonsertti</w:t>
      </w:r>
    </w:p>
    <w:p>
      <w:r>
        <w:t>Musiikkiopisto Legato juhlii 35-vuotista taivaltaan muistamalla entisiä oppilaitaan!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