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Närpes, Åvägen 7-9, Närpes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13:00-15:00 Det är viktigt att höra</w:t>
      </w:r>
    </w:p>
    <w:p>
      <w:r>
        <w:t>Hur hörsel fungerar och varför det blir svårare att höra med åldern.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