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Övermark UF, Smedsvägen 1, 64610 Närpes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13:00-16:00 Workshop: En scen för alla</w:t>
      </w:r>
    </w:p>
    <w:p>
      <w:r>
        <w:t>Vem får ta plats på och bakom scenen? Kom med och skapa en tryggare och mer inkluderande teaterscen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