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Bennäs bibliotek, Kulturhuset Ax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19:00-20:00 TRIVSELJAZZ PÅ BENNÄS BIBLIOTEK</w:t>
      </w:r>
    </w:p>
    <w:p>
      <w:r>
        <w:t>Anders Lindhs Orkester – ALO – svänger loss bland bokhyllorna på Bennäs bibliotek tisdagen den 17 mars kl 19.00.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