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15:00-16:30 Minikapu24 - Lapsineroja ja nuoria virtuooseja</w:t>
      </w:r>
    </w:p>
    <w:p>
      <w:r>
        <w:t>Konsertti esittelee yhden nuoren kapellimestarin vuoden 2024 Jorma Panula Minikapu24-kilpailun finalisteista.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